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理解与治疗厌食症</w:t>
      </w:r>
    </w:p>
    <w:p>
      <w:r>
        <w:rPr>
          <w:rFonts w:ascii="宋体" w:hAnsi="宋体" w:eastAsia="宋体"/>
          <w:sz w:val="24"/>
        </w:rPr>
        <w:t>（法）柯莱特·孔布著；俞楠译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理解与治疗厌食症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（法）柯莱特·孔布著；俞楠译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本书出售、求购地址：https://www.jiaokey.com/book/detail/14531548.html</w:t>
      </w:r>
    </w:p>
    <w:p>
      <w:r>
        <w:t>更多相关图书推荐：https://www.jiaokey.com</w:t>
      </w:r>
    </w:p>
    <w:p>
      <w:r>
        <w:t>（法）柯莱特·孔布著；俞楠译 其他作品：https://www.jiaokey.com/tag/（法）柯莱特·孔布著；俞楠译.html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关键词搜索：https://www.jiaokey.com/tag/理解与治疗厌食症.html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