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书名：人的本性  以精神病理学视角进行的探索</w:t>
      </w:r>
    </w:p>
    <w:p>
      <w:r>
        <w:t>作者:（美）科特·戈德斯坦著；王一力译</w:t>
      </w:r>
    </w:p>
    <w:p>
      <w:r>
        <w:t>出版社:贵阳:贵州人民出版社,2018.08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人的本性  以精神病理学视角进行的探索评论地址：https://www.jiaokey.com/book/detail/14531538.html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