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Netty进阶之路  跟着案例学Netty</w:t>
      </w:r>
    </w:p>
    <w:p>
      <w:r>
        <w:rPr>
          <w:rFonts w:ascii="宋体" w:hAnsi="宋体" w:eastAsia="宋体"/>
          <w:sz w:val="24"/>
        </w:rPr>
        <w:t>李林锋著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Netty进阶之路  跟着案例学Netty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本书出售、求购地址：https://www.jiaokey.com/book/detail/14531524.html</w:t>
      </w:r>
    </w:p>
    <w:p>
      <w:r>
        <w:t>更多相关图书推荐：https://www.jiaokey.com</w:t>
      </w:r>
    </w:p>
    <w:p>
      <w:r>
        <w:t>李林锋著 其他作品：https://www.jiaokey.com/tag/李林锋著.html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关键词搜索：https://www.jiaokey.com/tag/Netty进阶之路  跟着案例学Netty.html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