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赵绍琴内科学  赵绍琴亲传医学全集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赵绍琴内科学  赵绍琴亲传医学全集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本书出售、求购地址：https://www.jiaokey.com/book/detail/14531517.html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关键词搜索：https://www.jiaokey.com/tag/赵绍琴内科学  赵绍琴亲传医学全集.html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