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多传感器分布式信号检测理论与方法</w:t>
      </w:r>
    </w:p>
    <w:p>
      <w:r>
        <w:rPr>
          <w:rFonts w:ascii="宋体" w:hAnsi="宋体" w:eastAsia="宋体"/>
          <w:sz w:val="24"/>
        </w:rPr>
        <w:t>刘向阳，许稼，彭应宁著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多传感器分布式信号检测理论与方法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刘向阳，许稼，彭应宁著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本书出售、求购地址：https://www.jiaokey.com/book/detail/14531508.html</w:t>
      </w:r>
    </w:p>
    <w:p>
      <w:r>
        <w:t>更多相关图书推荐：https://www.jiaokey.com</w:t>
      </w:r>
    </w:p>
    <w:p>
      <w:r>
        <w:t>刘向阳，许稼，彭应宁著 其他作品：https://www.jiaokey.com/tag/刘向阳，许稼，彭应宁著.html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关键词搜索：https://www.jiaokey.com/tag/多传感器分布式信号检测理论与方法.html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