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书名：三维曲面彩色喷绘技术</w:t>
      </w:r>
    </w:p>
    <w:p>
      <w:r>
        <w:t>作者：程光耀等著</w:t>
      </w:r>
    </w:p>
    <w:p>
      <w:r>
        <w:t>出版社：文化发展出版社</w:t>
      </w:r>
    </w:p>
    <w:p>
      <w:r>
        <w:t>出版日期：2018.07</w:t>
      </w:r>
    </w:p>
    <w:p>
      <w:r>
        <w:t>总页数：169</w:t>
      </w:r>
    </w:p>
    <w:p>
      <w:r>
        <w:t>更多请访问教客网: www.jiaokey.com</w:t>
      </w:r>
    </w:p>
    <w:p>
      <w:r>
        <w:t>三维曲面彩色喷绘技术 评论地址：https://www.jiaokey.com/book/detail/14531507.html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