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华南经济中心与大广州  暨南经济文丛</w:t>
      </w:r>
    </w:p>
    <w:p>
      <w:r>
        <w:rPr>
          <w:rFonts w:ascii="宋体" w:hAnsi="宋体" w:eastAsia="宋体"/>
          <w:sz w:val="24"/>
        </w:rPr>
        <w:t>左正著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华南经济中心与大广州  暨南经济文丛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本书出售、求购地址：https://www.jiaokey.com/book/detail/14531494.html</w:t>
      </w:r>
    </w:p>
    <w:p>
      <w:r>
        <w:t>更多相关图书推荐：https://www.jiaokey.com</w:t>
      </w:r>
    </w:p>
    <w:p>
      <w:r>
        <w:t>左正著 其他作品：https://www.jiaokey.com/tag/左正著.html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关键词搜索：https://www.jiaokey.com/tag/华南经济中心与大广州  暨南经济文丛.html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