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书名：筑梦暨南  悦动青春  暨南大学教育学院南方信息中心学子成长录</w:t>
      </w:r>
    </w:p>
    <w:p>
      <w:r>
        <w:t>作者：曾友祥主编</w:t>
      </w:r>
    </w:p>
    <w:p>
      <w:r>
        <w:t>出版社：广州:暨南大学出版社,2018.12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筑梦暨南  悦动青春  暨南大学教育学院南方信息中心学子成长录 评论地址：https://www.jiaokey.com/book/detail/14531491.html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