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书名：中医医技与大健康丛书  三得技术临床实用技能实训教程</w:t>
      </w:r>
    </w:p>
    <w:p>
      <w:r>
        <w:t>作者:王一飞，吴国宪主编</w:t>
      </w:r>
    </w:p>
    <w:p>
      <w:r>
        <w:t>出版社:广州:暨南大学出版社,2018.12</w:t>
      </w:r>
    </w:p>
    <w:p>
      <w:r>
        <w:t>出版日期：</w:t>
      </w:r>
    </w:p>
    <w:p>
      <w:r>
        <w:t>总页数：302</w:t>
      </w:r>
    </w:p>
    <w:p>
      <w:r>
        <w:t>更多请访问教客网:www.jiaokey.com</w:t>
      </w:r>
    </w:p>
    <w:p>
      <w:r>
        <w:t>中医医技与大健康丛书  三得技术临床实用技能实训教程评论地址：https://www.jiaokey.com/book/detail/14531489.html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