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书名：街道背后  海上地名寻踪（续篇）</w:t>
      </w:r>
    </w:p>
    <w:p>
      <w:r>
        <w:t>作者：薛理勇著</w:t>
      </w:r>
    </w:p>
    <w:p>
      <w:r>
        <w:t>出版社：上海：同济大学出版社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街道背后  海上地名寻踪（续篇） 评论地址：https://www.jiaokey.com/book/detail/14531481.html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