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书名：荆楚考古探秘丛书  王室遗珍现形记  明代梁庄王墓发掘实录</w:t>
      </w:r>
    </w:p>
    <w:p>
      <w:r>
        <w:t>作者：梁柱，杨蕾著</w:t>
      </w:r>
    </w:p>
    <w:p>
      <w:r>
        <w:t>出版社：武汉：湖北教育出版社</w:t>
      </w:r>
    </w:p>
    <w:p>
      <w:r>
        <w:t>出版日期：2018.06</w:t>
      </w:r>
    </w:p>
    <w:p>
      <w:r>
        <w:t>总页数：277</w:t>
      </w:r>
    </w:p>
    <w:p>
      <w:r>
        <w:t>更多请访问教客网: www.jiaokey.com</w:t>
      </w:r>
    </w:p>
    <w:p>
      <w:r>
        <w:t>荆楚考古探秘丛书  王室遗珍现形记  明代梁庄王墓发掘实录 评论地址：https://www.jiaokey.com/book/detail/14531477.html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