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小额外贸电子商务平台英语操作手册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小额外贸电子商务平台英语操作手册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本书出售、求购地址：https://www.jiaokey.com/book/detail/14531470.html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关键词搜索：https://www.jiaokey.com/tag/小额外贸电子商务平台英语操作手册.html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