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欧洲国防安全采购</w:t>
      </w:r>
    </w:p>
    <w:p>
      <w:r>
        <w:rPr>
          <w:rFonts w:ascii="宋体" w:hAnsi="宋体" w:eastAsia="宋体"/>
          <w:sz w:val="24"/>
        </w:rPr>
        <w:t>（英）Martin Trybus，王加为，谢文秀，杨玉瑞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欧洲国防安全采购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（英）Martin Trybus，王加为，谢文秀，杨玉瑞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本书出售、求购地址：https://www.jiaokey.com/book/detail/14531463.html</w:t>
      </w:r>
    </w:p>
    <w:p>
      <w:r>
        <w:t>更多相关图书推荐：https://www.jiaokey.com</w:t>
      </w:r>
    </w:p>
    <w:p>
      <w:r>
        <w:t>（英）Martin Trybus，王加为，谢文秀，杨玉瑞 其他作品：https://www.jiaokey.com/tag/（英）Martin Trybus，王加为，谢文秀，杨玉瑞.html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关键词搜索：https://www.jiaokey.com/tag/欧洲国防安全采购.html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