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书名：玩转民宿</w:t>
      </w:r>
    </w:p>
    <w:p>
      <w:r>
        <w:t>作者：北京世纪唐人旅游发展有限公司，北京盛世唐人旅游规划设计院编</w:t>
      </w:r>
    </w:p>
    <w:p>
      <w:r>
        <w:t>出版社：北京：旅游教育出版社</w:t>
      </w:r>
    </w:p>
    <w:p>
      <w:r>
        <w:t>出版日期：2015.10</w:t>
      </w:r>
    </w:p>
    <w:p>
      <w:r>
        <w:t>总页数：264</w:t>
      </w:r>
    </w:p>
    <w:p>
      <w:r>
        <w:t>更多请访问教客网: www.jiaokey.com</w:t>
      </w:r>
    </w:p>
    <w:p>
      <w:r>
        <w:t>玩转民宿 评论地址：https://www.jiaokey.com/book/detail/14531462.html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