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书名：现代主义烹调  烹调艺术与科学  第5卷  盘餐食谱</w:t>
      </w:r>
    </w:p>
    <w:p>
      <w:r>
        <w:t>作者：（美）内森·梅尔沃德，（美）克里斯·杨，（美）马克西姆·比莱著；（美）瑞安·马修·史密斯，（美）内森·梅尔沃德摄影；《现代主义烹调》翻译小组译</w:t>
      </w:r>
    </w:p>
    <w:p>
      <w:r>
        <w:t>出版社：北京:北京美术摄影出版社,2016.09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现代主义烹调  烹调艺术与科学  第5卷  盘餐食谱 评论地址：https://www.jiaokey.com/book/detail/14531461.html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