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书名：现代主义烹调  烹调艺术与科学  第4卷  原料与准备</w:t>
      </w:r>
    </w:p>
    <w:p>
      <w:r>
        <w:t>作者：（美）内森·梅尔沃德，（美）克里斯·杨，（美）马克西姆·比莱著；（美）瑞安·马修·史密斯，（美）内森·梅尔沃德摄影；《现代主义烹调》翻译小组译</w:t>
      </w:r>
    </w:p>
    <w:p>
      <w:r>
        <w:t>出版社：</w:t>
      </w:r>
    </w:p>
    <w:p>
      <w:r>
        <w:t>出版日期：2016.09</w:t>
      </w:r>
    </w:p>
    <w:p>
      <w:r>
        <w:t>总页数：403</w:t>
      </w:r>
    </w:p>
    <w:p>
      <w:r>
        <w:t>更多请访问教客网: www.jiaokey.com</w:t>
      </w:r>
    </w:p>
    <w:p>
      <w:r>
        <w:t>现代主义烹调  烹调艺术与科学  第4卷  原料与准备 评论地址：https://www.jiaokey.com/book/detail/14531458.html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