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金瓶梅诗词曲探源</w:t>
      </w:r>
    </w:p>
    <w:p>
      <w:r>
        <w:rPr>
          <w:rFonts w:ascii="宋体" w:hAnsi="宋体" w:eastAsia="宋体"/>
          <w:sz w:val="24"/>
        </w:rPr>
        <w:t>方纲考证；韩卫校订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金瓶梅诗词曲探源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方纲考证；韩卫校订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本书出售、求购地址：https://www.jiaokey.com/book/detail/14531432.html</w:t>
      </w:r>
    </w:p>
    <w:p>
      <w:r>
        <w:t>更多相关图书推荐：https://www.jiaokey.com</w:t>
      </w:r>
    </w:p>
    <w:p>
      <w:r>
        <w:t>方纲考证；韩卫校订 其他作品：https://www.jiaokey.com/tag/方纲考证；韩卫校订.html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关键词搜索：https://www.jiaokey.com/tag/金瓶梅诗词曲探源.html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