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农村牧区典型经验汇编</w:t>
      </w:r>
    </w:p>
    <w:p>
      <w:r>
        <w:t>作者：中共通辽市委政研室编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希望之路  农村牧区典型经验汇编 评论地址：https://www.jiaokey.com/book/detail/14531394.html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