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中共开鲁县委工作会议先进单位经验材料汇编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中共开鲁县委工作会议先进单位经验材料汇编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本书出售、求购地址：https://www.jiaokey.com/book/detail/14531371.html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关键词搜索：https://www.jiaokey.com/tag/中共开鲁县委工作会议先进单位经验材料汇编.html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