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书名：好运降临！手作幸运绳  玩出你的个人风格</w:t>
      </w:r>
    </w:p>
    <w:p>
      <w:r>
        <w:t>作者：知光薰著</w:t>
      </w:r>
    </w:p>
    <w:p>
      <w:r>
        <w:t>出版社：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好运降临！手作幸运绳  玩出你的个人风格 评论地址：https://www.jiaokey.com/book/detail/14531113.html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