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Rust编程</w:t>
      </w:r>
    </w:p>
    <w:p>
      <w:r>
        <w:rPr>
          <w:rFonts w:ascii="宋体" w:hAnsi="宋体" w:eastAsia="宋体"/>
          <w:sz w:val="24"/>
        </w:rPr>
        <w:t>（美）吉姆·布兰迪（JimBlandy），（美）詹森·奥兰多夫（JasonOrendorff）著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Rust编程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（美）吉姆·布兰迪（JimBlandy），（美）詹森·奥兰多夫（JasonOrendorff）著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本书出售、求购地址：https://www.jiaokey.com/book/detail/14530942.html</w:t>
      </w:r>
    </w:p>
    <w:p>
      <w:r>
        <w:t>更多相关图书推荐：https://www.jiaokey.com</w:t>
      </w:r>
    </w:p>
    <w:p>
      <w:r>
        <w:t>（美）吉姆·布兰迪（JimBlandy），（美）詹森·奥兰多夫（JasonOrendorff）著 其他作品：https://www.jiaokey.com/tag/（美）吉姆·布兰迪（JimBlandy），（美）詹森·奥兰多夫（JasonOrendorff）著.html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关键词搜索：https://www.jiaokey.com/tag/Rust编程.html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