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书名：精通Java 9  影印版  英文版</w:t>
      </w:r>
    </w:p>
    <w:p>
      <w:r>
        <w:t>作者：（美）爱德华·拉维耶里，（美）皮特·维哈斯著</w:t>
      </w:r>
    </w:p>
    <w:p>
      <w:r>
        <w:t>出版社：南京:东南大学出版社,2018.08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精通Java 9  影印版  英文版 评论地址：https://www.jiaokey.com/book/detail/14530941.html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