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好玩又好种的阳台花园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好玩又好种的阳台花园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本书出售、求购地址：https://www.jiaokey.com/book/detail/14530935.html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关键词搜索：https://www.jiaokey.com/tag/好玩又好种的阳台花园.html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