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数字电子技术实验指导书  第2版</w:t>
      </w:r>
    </w:p>
    <w:p>
      <w:r>
        <w:rPr>
          <w:rFonts w:ascii="宋体" w:hAnsi="宋体" w:eastAsia="宋体"/>
          <w:sz w:val="24"/>
        </w:rPr>
        <w:t>孙淑艳，柳赟主编；黄晓明，赵东，刘春颖编写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数字电子技术实验指导书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孙淑艳，柳赟主编；黄晓明，赵东，刘春颖编写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本书出售、求购地址：https://www.jiaokey.com/book/detail/14530928.html</w:t>
      </w:r>
    </w:p>
    <w:p>
      <w:r>
        <w:t>更多相关图书推荐：https://www.jiaokey.com</w:t>
      </w:r>
    </w:p>
    <w:p>
      <w:r>
        <w:t>孙淑艳，柳赟主编；黄晓明，赵东，刘春颖编写 其他作品：https://www.jiaokey.com/tag/孙淑艳，柳赟主编；黄晓明，赵东，刘春颖编写.html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数字电子技术实验指导书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