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书名：寂静的深度  霍珀画谈</w:t>
      </w:r>
    </w:p>
    <w:p>
      <w:r>
        <w:t>作者：（美）马克·斯特兰德著；光哲译</w:t>
      </w:r>
    </w:p>
    <w:p>
      <w:r>
        <w:t>出版社：北京:民主与建设出版社,2017.05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寂静的深度  霍珀画谈 评论地址：https://www.jiaokey.com/book/detail/14530924.html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