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电气控制与PLC原理及应用  第3版</w:t>
      </w:r>
    </w:p>
    <w:p>
      <w:r>
        <w:rPr>
          <w:rFonts w:ascii="宋体" w:hAnsi="宋体" w:eastAsia="宋体"/>
          <w:sz w:val="24"/>
        </w:rPr>
        <w:t>邬书跃，陈忠平主编；易礼智，黄茂飞，侯玉宝，高金定副主编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电气控制与PLC原理及应用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邬书跃，陈忠平主编；易礼智，黄茂飞，侯玉宝，高金定副主编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本书出售、求购地址：https://www.jiaokey.com/book/detail/14530922.html</w:t>
      </w:r>
    </w:p>
    <w:p>
      <w:r>
        <w:t>更多相关图书推荐：https://www.jiaokey.com</w:t>
      </w:r>
    </w:p>
    <w:p>
      <w:r>
        <w:t>邬书跃，陈忠平主编；易礼智，黄茂飞，侯玉宝，高金定副主编 其他作品：https://www.jiaokey.com/tag/邬书跃，陈忠平主编；易礼智，黄茂飞，侯玉宝，高金定副主编.html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电气控制与PLC原理及应用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