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普通高等教育电子科学与技术类特色专业系列规划教材  物理光学导论  第2版</w:t>
      </w:r>
    </w:p>
    <w:p>
      <w:r>
        <w:rPr>
          <w:rFonts w:ascii="宋体" w:hAnsi="宋体" w:eastAsia="宋体"/>
          <w:sz w:val="24"/>
        </w:rPr>
        <w:t>姜宗福著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普通高等教育电子科学与技术类特色专业系列规划教材  物理光学导论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姜宗福著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本书出售、求购地址：https://www.jiaokey.com/book/detail/14530846.html</w:t>
      </w:r>
    </w:p>
    <w:p>
      <w:r>
        <w:t>更多相关图书推荐：https://www.jiaokey.com</w:t>
      </w:r>
    </w:p>
    <w:p>
      <w:r>
        <w:t>姜宗福著 其他作品：https://www.jiaokey.com/tag/姜宗福著.html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关键词搜索：https://www.jiaokey.com/tag/普通高等教育电子科学与技术类特色专业系列规划教材  物理光学导论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