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2019考研数学接力题典1800  数学三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2019考研数学接力题典1800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本书出售、求购地址：https://www.jiaokey.com/book/detail/14530838.html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关键词搜索：https://www.jiaokey.com/tag/2019考研数学接力题典1800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