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书名：激光智能制造技术</w:t>
      </w:r>
    </w:p>
    <w:p>
      <w:r>
        <w:t>作者:雷仕湛，闫海生，张群莉编著</w:t>
      </w:r>
    </w:p>
    <w:p>
      <w:r>
        <w:t>出版社:上海：复旦大学出版社</w:t>
      </w:r>
    </w:p>
    <w:p>
      <w:r>
        <w:t>出版日期：2018.06</w:t>
      </w:r>
    </w:p>
    <w:p>
      <w:r>
        <w:t>总页数：441</w:t>
      </w:r>
    </w:p>
    <w:p>
      <w:r>
        <w:t>更多请访问教客网:www.jiaokey.com</w:t>
      </w:r>
    </w:p>
    <w:p>
      <w:r>
        <w:t>激光智能制造技术评论地址：https://www.jiaokey.com/book/detail/14530831.html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