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基于最小风险的Bayes阈值选取准则算法及实现</w:t>
      </w:r>
    </w:p>
    <w:p>
      <w:r>
        <w:rPr>
          <w:rFonts w:ascii="宋体" w:hAnsi="宋体" w:eastAsia="宋体"/>
          <w:sz w:val="24"/>
        </w:rPr>
        <w:t>于传强，樊红东，唐圣金著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基于最小风险的Bayes阈值选取准则算法及实现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于传强，樊红东，唐圣金著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本书出售、求购地址：https://www.jiaokey.com/book/detail/14530830.html</w:t>
      </w:r>
    </w:p>
    <w:p>
      <w:r>
        <w:t>更多相关图书推荐：https://www.jiaokey.com</w:t>
      </w:r>
    </w:p>
    <w:p>
      <w:r>
        <w:t>于传强，樊红东，唐圣金著 其他作品：https://www.jiaokey.com/tag/于传强，樊红东，唐圣金著.html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关键词搜索：https://www.jiaokey.com/tag/基于最小风险的Bayes阈值选取准则算法及实现.html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