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书名：现代建筑形式语言的先驱  申克尔手绘建筑图集</w:t>
      </w:r>
    </w:p>
    <w:p>
      <w:r>
        <w:t>作者：（德）卡尔·弗里德里希·&lt;font color=Red&gt;申&lt;/font&gt;克尔著；朱颖译</w:t>
      </w:r>
    </w:p>
    <w:p>
      <w:r>
        <w:t>出版社：武汉:华中科技大学出版社,2018.09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现代建筑形式语言的先驱  申克尔手绘建筑图集 评论地址：https://www.jiaokey.com/book/detail/14530819.html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