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母线和变压器暂态量保护算法</w:t>
      </w:r>
    </w:p>
    <w:p>
      <w:r>
        <w:rPr>
          <w:rFonts w:ascii="宋体" w:hAnsi="宋体" w:eastAsia="宋体"/>
          <w:sz w:val="24"/>
        </w:rPr>
        <w:t>束洪春著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母线和变压器暂态量保护算法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束洪春著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本书出售、求购地址：https://www.jiaokey.com/book/detail/14530818.html</w:t>
      </w:r>
    </w:p>
    <w:p>
      <w:r>
        <w:t>更多相关图书推荐：https://www.jiaokey.com</w:t>
      </w:r>
    </w:p>
    <w:p>
      <w:r>
        <w:t>束洪春著 其他作品：https://www.jiaokey.com/tag/束洪春著.html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关键词搜索：https://www.jiaokey.com/tag/母线和变压器暂态量保护算法.html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