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节能城市与住区空间形态研究</w:t>
      </w:r>
    </w:p>
    <w:p>
      <w:r>
        <w:rPr>
          <w:rFonts w:ascii="宋体" w:hAnsi="宋体" w:eastAsia="宋体"/>
          <w:sz w:val="24"/>
        </w:rPr>
        <w:t>张杰，毛其智，解扬，陈骁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节能城市与住区空间形态研究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张杰，毛其智，解扬，陈骁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本书出售、求购地址：https://www.jiaokey.com/book/detail/14530814.html</w:t>
      </w:r>
    </w:p>
    <w:p>
      <w:r>
        <w:t>更多相关图书推荐：https://www.jiaokey.com</w:t>
      </w:r>
    </w:p>
    <w:p>
      <w:r>
        <w:t>张杰，毛其智，解扬，陈骁 其他作品：https://www.jiaokey.com/tag/张杰，毛其智，解扬，陈骁.html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关键词搜索：https://www.jiaokey.com/tag/节能城市与住区空间形态研究.html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