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黑河流域农业水资源利用效率与需求影响因素研究</w:t>
      </w:r>
    </w:p>
    <w:p>
      <w:r>
        <w:rPr>
          <w:rFonts w:ascii="宋体" w:hAnsi="宋体" w:eastAsia="宋体"/>
          <w:sz w:val="24"/>
        </w:rPr>
        <w:t>王国峰，陈建成，邓祥征著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黑河流域农业水资源利用效率与需求影响因素研究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王国峰，陈建成，邓祥征著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本书出售、求购地址：https://www.jiaokey.com/book/detail/14530811.html</w:t>
      </w:r>
    </w:p>
    <w:p>
      <w:r>
        <w:t>更多相关图书推荐：https://www.jiaokey.com</w:t>
      </w:r>
    </w:p>
    <w:p>
      <w:r>
        <w:t>王国峰，陈建成，邓祥征著 其他作品：https://www.jiaokey.com/tag/王国峰，陈建成，邓祥征著.html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关键词搜索：https://www.jiaokey.com/tag/黑河流域农业水资源利用效率与需求影响因素研究.html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