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从夸克到宇宙  永无止境的科学探索</w:t>
      </w:r>
    </w:p>
    <w:p>
      <w:r>
        <w:rPr>
          <w:rFonts w:ascii="宋体" w:hAnsi="宋体" w:eastAsia="宋体"/>
          <w:sz w:val="24"/>
        </w:rPr>
        <w:t>谢一冈，赵洪明，刘倩等编著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从夸克到宇宙  永无止境的科学探索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谢一冈，赵洪明，刘倩等编著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本书出售、求购地址：https://www.jiaokey.com/book/detail/14530800.html</w:t>
      </w:r>
    </w:p>
    <w:p>
      <w:r>
        <w:t>更多相关图书推荐：https://www.jiaokey.com</w:t>
      </w:r>
    </w:p>
    <w:p>
      <w:r>
        <w:t>谢一冈，赵洪明，刘倩等编著 其他作品：https://www.jiaokey.com/tag/谢一冈，赵洪明，刘倩等编著.html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关键词搜索：https://www.jiaokey.com/tag/从夸克到宇宙  永无止境的科学探索.html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