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汽车发动机与传动系统建模及控制</w:t>
      </w:r>
    </w:p>
    <w:p>
      <w:r>
        <w:rPr>
          <w:rFonts w:ascii="宋体" w:hAnsi="宋体" w:eastAsia="宋体"/>
          <w:sz w:val="24"/>
        </w:rPr>
        <w:t>（瑞典）拉尔斯·埃里克松（Lars Eriksson），（瑞典）拉尔斯·尼尔森（Lars Nielsen）著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汽车发动机与传动系统建模及控制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（瑞典）拉尔斯·埃里克松（Lars Eriksson），（瑞典）拉尔斯·尼尔森（Lars Nielsen）著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本书出售、求购地址：https://www.jiaokey.com/book/detail/14530785.html</w:t>
      </w:r>
    </w:p>
    <w:p>
      <w:r>
        <w:t>更多相关图书推荐：https://www.jiaokey.com</w:t>
      </w:r>
    </w:p>
    <w:p>
      <w:r>
        <w:t>（瑞典）拉尔斯·埃里克松（Lars Eriksson），（瑞典）拉尔斯·尼尔森（Lars Nielsen）著 其他作品：https://www.jiaokey.com/tag/（瑞典）拉尔斯·埃里克松（Lars Eriksson），（瑞典）拉尔斯·尼尔森（Lars Nielsen）著.html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关键词搜索：https://www.jiaokey.com/tag/汽车发动机与传动系统建模及控制.html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