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汽车常见故障诊断与维修手册  全新实例版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汽车常见故障诊断与维修手册  全新实例版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本书出售、求购地址：https://www.jiaokey.com/book/detail/14530776.html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关键词搜索：https://www.jiaokey.com/tag/汽车常见故障诊断与维修手册  全新实例版.html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