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书名：煤矿安全生产标准化  检查指南</w:t>
      </w:r>
    </w:p>
    <w:p>
      <w:r>
        <w:t>作者：国家安全生产监督管理总局信息研究院</w:t>
      </w:r>
    </w:p>
    <w:p>
      <w:r>
        <w:t>出版社：北京:煤炭工业出版社,2018.07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煤矿安全生产标准化  检查指南 评论地址：https://www.jiaokey.com/book/detail/14530773.html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