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地基GNSS反演大气水汽的理论与方法</w:t>
      </w:r>
    </w:p>
    <w:p>
      <w:r>
        <w:rPr>
          <w:rFonts w:ascii="宋体" w:hAnsi="宋体" w:eastAsia="宋体"/>
          <w:sz w:val="24"/>
        </w:rPr>
        <w:t>刘立龙，黎峻宇，黄良珂等著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地基GNSS反演大气水汽的理论与方法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刘立龙，黎峻宇，黄良珂等著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本书出售、求购地址：https://www.jiaokey.com/book/detail/14530765.html</w:t>
      </w:r>
    </w:p>
    <w:p>
      <w:r>
        <w:t>更多相关图书推荐：https://www.jiaokey.com</w:t>
      </w:r>
    </w:p>
    <w:p>
      <w:r>
        <w:t>刘立龙，黎峻宇，黄良珂等著 其他作品：https://www.jiaokey.com/tag/刘立龙，黎峻宇，黄良珂等著.html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关键词搜索：https://www.jiaokey.com/tag/地基GNSS反演大气水汽的理论与方法.html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