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苹果应用商店优化  ASO  实战</w:t>
      </w:r>
    </w:p>
    <w:p>
      <w:r>
        <w:rPr>
          <w:rFonts w:ascii="宋体" w:hAnsi="宋体" w:eastAsia="宋体"/>
          <w:sz w:val="24"/>
        </w:rPr>
        <w:t>李竞航，霍晓亮，刘子畅等著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苹果应用商店优化  ASO  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李竞航，霍晓亮，刘子畅等著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本书出售、求购地址：https://www.jiaokey.com/book/detail/14530756.html</w:t>
      </w:r>
    </w:p>
    <w:p>
      <w:r>
        <w:t>更多相关图书推荐：https://www.jiaokey.com</w:t>
      </w:r>
    </w:p>
    <w:p>
      <w:r>
        <w:t>李竞航，霍晓亮，刘子畅等著 其他作品：https://www.jiaokey.com/tag/李竞航，霍晓亮，刘子畅等著.html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关键词搜索：https://www.jiaokey.com/tag/苹果应用商店优化  ASO  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