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河套平原与鄂尔多斯高原盐碱地常见植物图谱手册</w:t>
      </w:r>
    </w:p>
    <w:p>
      <w:r>
        <w:rPr>
          <w:rFonts w:ascii="宋体" w:hAnsi="宋体" w:eastAsia="宋体"/>
          <w:sz w:val="24"/>
        </w:rPr>
        <w:t>王婧，逄焕成主编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河套平原与鄂尔多斯高原盐碱地常见植物图谱手册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王婧，逄焕成主编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本书出售、求购地址：https://www.jiaokey.com/book/detail/14530724.html</w:t>
      </w:r>
    </w:p>
    <w:p>
      <w:r>
        <w:t>更多相关图书推荐：https://www.jiaokey.com</w:t>
      </w:r>
    </w:p>
    <w:p>
      <w:r>
        <w:t>王婧，逄焕成主编 其他作品：https://www.jiaokey.com/tag/王婧，逄焕成主编.html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关键词搜索：https://www.jiaokey.com/tag/河套平原与鄂尔多斯高原盐碱地常见植物图谱手册.html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