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陈清泉院士论文选集  2  清洁智能能源和交通  电动汽车与可再生能源</w:t>
      </w:r>
    </w:p>
    <w:p>
      <w:r>
        <w:rPr>
          <w:rFonts w:ascii="宋体" w:hAnsi="宋体" w:eastAsia="宋体"/>
          <w:sz w:val="24"/>
        </w:rPr>
        <w:t>诸自强主编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陈清泉院士论文选集  2  清洁智能能源和交通  电动汽车与可再生能源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再生能源-文集-电动汽车-文集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本书出售、求购地址：https://www.jiaokey.com/book/detail/14530722.html</w:t>
      </w:r>
    </w:p>
    <w:p>
      <w:r>
        <w:t>更多相关图书推荐：https://www.jiaokey.com</w:t>
      </w:r>
    </w:p>
    <w:p>
      <w:r>
        <w:t>诸自强主编 其他作品：https://www.jiaokey.com/tag/诸自强主编.html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关键词搜索：https://www.jiaokey.com/tag/再生能源-文集-电动汽车-文集.html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