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中国海相碳酸盐岩油气勘探开发理论与技术丛书  中国碳酸盐岩油气藏地震勘探技术与实践</w:t>
      </w:r>
    </w:p>
    <w:p>
      <w:r>
        <w:rPr>
          <w:rFonts w:ascii="宋体" w:hAnsi="宋体" w:eastAsia="宋体"/>
          <w:sz w:val="24"/>
        </w:rPr>
        <w:t>张玮，李建雄，康南昌，李明杰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中国海相碳酸盐岩油气勘探开发理论与技术丛书  中国碳酸盐岩油气藏地震勘探技术与实践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张玮，李建雄，康南昌，李明杰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本书出售、求购地址：https://www.jiaokey.com/book/detail/14530712.html</w:t>
      </w:r>
    </w:p>
    <w:p>
      <w:r>
        <w:t>更多相关图书推荐：https://www.jiaokey.com</w:t>
      </w:r>
    </w:p>
    <w:p>
      <w:r>
        <w:t>张玮，李建雄，康南昌，李明杰 其他作品：https://www.jiaokey.com/tag/张玮，李建雄，康南昌，李明杰.html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关键词搜索：https://www.jiaokey.com/tag/中国海相碳酸盐岩油气勘探开发理论与技术丛书  中国碳酸盐岩油气藏地震勘探技术与实践.html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