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国家卫生健康委员会“十三五”规划教材  基础化学  第9版</w:t>
      </w:r>
    </w:p>
    <w:p>
      <w:r>
        <w:rPr>
          <w:rFonts w:ascii="宋体" w:hAnsi="宋体" w:eastAsia="宋体"/>
          <w:sz w:val="24"/>
        </w:rPr>
        <w:t>李雪华，陈朝军主编；尚京川，刘君，籍雪平副主编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国家卫生健康委员会“十三五”规划教材  基础化学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李雪华，陈朝军主编；尚京川，刘君，籍雪平副主编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本书出售、求购地址：https://www.jiaokey.com/book/detail/14530710.html</w:t>
      </w:r>
    </w:p>
    <w:p>
      <w:r>
        <w:t>更多相关图书推荐：https://www.jiaokey.com</w:t>
      </w:r>
    </w:p>
    <w:p>
      <w:r>
        <w:t>李雪华，陈朝军主编；尚京川，刘君，籍雪平副主编 其他作品：https://www.jiaokey.com/tag/李雪华，陈朝军主编；尚京川，刘君，籍雪平副主编.html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关键词搜索：https://www.jiaokey.com/tag/国家卫生健康委员会“十三五”规划教材  基础化学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