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中国生物物种名录  第3卷  菌物  壶菌  接合菌  球囊霉</w:t>
      </w:r>
    </w:p>
    <w:p>
      <w:r>
        <w:rPr>
          <w:rFonts w:ascii="宋体" w:hAnsi="宋体" w:eastAsia="宋体"/>
          <w:sz w:val="24"/>
        </w:rPr>
        <w:t>郑儒永，刘小勇编著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中国生物物种名录  第3卷  菌物  壶菌  接合菌  球囊霉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郑儒永，刘小勇编著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本书出售、求购地址：https://www.jiaokey.com/book/detail/14530635.html</w:t>
      </w:r>
    </w:p>
    <w:p>
      <w:r>
        <w:t>更多相关图书推荐：https://www.jiaokey.com</w:t>
      </w:r>
    </w:p>
    <w:p>
      <w:r>
        <w:t>郑儒永，刘小勇编著 其他作品：https://www.jiaokey.com/tag/郑儒永，刘小勇编著.html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关键词搜索：https://www.jiaokey.com/tag/中国生物物种名录  第3卷  菌物  壶菌  接合菌  球囊霉.html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