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变态心理学  本科心理  配增值  第3版</w:t>
      </w:r>
    </w:p>
    <w:p>
      <w:r>
        <w:rPr>
          <w:rFonts w:ascii="宋体" w:hAnsi="宋体" w:eastAsia="宋体"/>
          <w:sz w:val="24"/>
        </w:rPr>
        <w:t>刘新民，杨甫德主编；朱金富，张宁，赵静波副主编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变态心理学  本科心理  配增值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刘新民，杨甫德主编；朱金富，张宁，赵静波副主编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本书出售、求购地址：https://www.jiaokey.com/book/detail/14530634.html</w:t>
      </w:r>
    </w:p>
    <w:p>
      <w:r>
        <w:t>更多相关图书推荐：https://www.jiaokey.com</w:t>
      </w:r>
    </w:p>
    <w:p>
      <w:r>
        <w:t>刘新民，杨甫德主编；朱金富，张宁，赵静波副主编 其他作品：https://www.jiaokey.com/tag/刘新民，杨甫德主编；朱金富，张宁，赵静波副主编.html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关键词搜索：https://www.jiaokey.com/tag/变态心理学  本科心理  配增值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