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现代遗传学学习引导  第2版</w:t>
      </w:r>
    </w:p>
    <w:p>
      <w:r>
        <w:rPr>
          <w:rFonts w:ascii="宋体" w:hAnsi="宋体" w:eastAsia="宋体"/>
          <w:sz w:val="24"/>
        </w:rPr>
        <w:t>贺竹梅，李刚，梁前进，程焉平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现代遗传学学习引导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贺竹梅，李刚，梁前进，程焉平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本书出售、求购地址：https://www.jiaokey.com/book/detail/14530629.html</w:t>
      </w:r>
    </w:p>
    <w:p>
      <w:r>
        <w:t>更多相关图书推荐：https://www.jiaokey.com</w:t>
      </w:r>
    </w:p>
    <w:p>
      <w:r>
        <w:t>贺竹梅，李刚，梁前进，程焉平 其他作品：https://www.jiaokey.com/tag/贺竹梅，李刚，梁前进，程焉平.html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关键词搜索：https://www.jiaokey.com/tag/现代遗传学学习引导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