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重型卡车整车电气线路图集大全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重型卡车整车电气线路图集大全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本书出售、求购地址：https://www.jiaokey.com/book/detail/14530624.html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关键词搜索：https://www.jiaokey.com/tag/重型卡车整车电气线路图集大全.html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