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书名：24堂葡萄酒大师课</w:t>
      </w:r>
    </w:p>
    <w:p>
      <w:r>
        <w:t>作者：（英）杰西斯·罗宾逊著；常青译</w:t>
      </w:r>
    </w:p>
    <w:p>
      <w:r>
        <w:t>出版社：杭州:浙江教育出版社,2018.09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24堂葡萄酒大师课 评论地址：https://www.jiaokey.com/book/detail/14530615.html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