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CC淘宝天猫网店商品视频与动态广告制作实战从入门到精通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CC淘宝天猫网店商品视频与动态广告制作实战从入门到精通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本书出售、求购地址：https://www.jiaokey.com/book/detail/14530542.html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关键词搜索：https://www.jiaokey.com/tag/Premiere Pro CC淘宝天猫网店商品视频与动态广告制作实战从入门到精通.html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